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 w:line="360" w:lineRule="auto"/>
      </w:pPr>
      <w:r>
        <w:rPr>
          <w:b w:val="0"/>
        </w:rPr>
        <w:t>São Paulo, [dia] de [mês] de [ano].</w:t>
      </w:r>
    </w:p>
    <w:p>
      <w:pPr>
        <w:spacing w:after="80" w:line="360" w:lineRule="auto"/>
      </w:pPr>
      <w:r>
        <w:rPr>
          <w:b w:val="0"/>
        </w:rPr>
      </w:r>
    </w:p>
    <w:p>
      <w:pPr>
        <w:spacing w:after="80" w:line="360" w:lineRule="auto"/>
      </w:pPr>
      <w:r>
        <w:rPr>
          <w:b/>
        </w:rPr>
        <w:t>À [Empresa Destinatária]</w:t>
      </w:r>
    </w:p>
    <w:p>
      <w:pPr>
        <w:spacing w:after="80" w:line="360" w:lineRule="auto"/>
      </w:pPr>
      <w:r>
        <w:rPr>
          <w:b w:val="0"/>
        </w:rPr>
        <w:t>A/C [Nome]</w:t>
      </w:r>
    </w:p>
    <w:p>
      <w:pPr>
        <w:spacing w:after="80" w:line="360" w:lineRule="auto"/>
      </w:pPr>
      <w:r>
        <w:rPr>
          <w:b w:val="0"/>
        </w:rPr>
      </w:r>
    </w:p>
    <w:p>
      <w:pPr>
        <w:spacing w:after="80" w:line="360" w:lineRule="auto"/>
      </w:pPr>
      <w:r>
        <w:rPr>
          <w:b/>
        </w:rPr>
        <w:t>Ref.: [Assunto]</w:t>
      </w:r>
    </w:p>
    <w:p>
      <w:pPr>
        <w:spacing w:after="80" w:line="360" w:lineRule="auto"/>
      </w:pPr>
      <w:r>
        <w:rPr>
          <w:b w:val="0"/>
        </w:rPr>
      </w:r>
    </w:p>
    <w:p>
      <w:pPr>
        <w:spacing w:after="80" w:line="360" w:lineRule="auto"/>
      </w:pPr>
      <w:r>
        <w:rPr>
          <w:b w:val="0"/>
        </w:rPr>
        <w:t>Prezado(a) [Nome],</w:t>
      </w:r>
    </w:p>
    <w:p>
      <w:pPr>
        <w:spacing w:after="80" w:line="360" w:lineRule="auto"/>
      </w:pPr>
      <w:r>
        <w:rPr>
          <w:b w:val="0"/>
        </w:rPr>
      </w:r>
    </w:p>
    <w:p>
      <w:pPr>
        <w:spacing w:after="80" w:line="360" w:lineRule="auto"/>
      </w:pPr>
      <w:r>
        <w:rPr>
          <w:b w:val="0"/>
        </w:rPr>
        <w:t>[Texto do documento.]</w:t>
      </w:r>
    </w:p>
    <w:p>
      <w:pPr>
        <w:spacing w:after="80" w:line="360" w:lineRule="auto"/>
      </w:pPr>
      <w:r>
        <w:rPr>
          <w:b w:val="0"/>
        </w:rPr>
      </w:r>
    </w:p>
    <w:p>
      <w:pPr>
        <w:spacing w:after="80" w:line="360" w:lineRule="auto"/>
      </w:pPr>
      <w:r>
        <w:rPr>
          <w:b w:val="0"/>
        </w:rPr>
        <w:t>Atenciosamente,</w:t>
      </w:r>
    </w:p>
    <w:p>
      <w:pPr>
        <w:spacing w:after="80" w:line="360" w:lineRule="auto"/>
      </w:pPr>
      <w:r>
        <w:rPr>
          <w:b w:val="0"/>
        </w:rPr>
      </w:r>
    </w:p>
    <w:p>
      <w:pPr>
        <w:spacing w:after="80" w:line="360" w:lineRule="auto"/>
      </w:pPr>
      <w:r>
        <w:rPr>
          <w:b w:val="0"/>
        </w:rPr>
      </w:r>
    </w:p>
    <w:p>
      <w:pPr>
        <w:spacing w:after="80" w:line="360" w:lineRule="auto"/>
      </w:pPr>
      <w:r>
        <w:rPr>
          <w:b w:val="0"/>
        </w:rPr>
      </w:r>
    </w:p>
    <w:p>
      <w:r>
        <w:rPr>
          <w:b/>
          <w:color w:val="000538"/>
        </w:rPr>
        <w:t>[Nome do responsável]</w:t>
      </w:r>
    </w:p>
    <w:p>
      <w:r>
        <w:rPr>
          <w:color w:val="5A5A5A"/>
          <w:sz w:val="18"/>
        </w:rPr>
        <w:t>Troade One · [cargo]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928" w:right="1247" w:bottom="1587" w:left="1247" w:header="567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/>
        <w:color w:val="000538"/>
        <w:sz w:val="15"/>
      </w:rPr>
      <w:t>TROADE ONE · CNPJ 35.075.089/0001-30 · Av. Regente Feijó, 944 · Sala 1604A · Jardim Anália Franco · São Paulo/SP</w:t>
    </w:r>
  </w:p>
  <w:p>
    <w:pPr>
      <w:jc w:val="center"/>
    </w:pPr>
    <w:r>
      <w:rPr>
        <w:color w:val="5A5A5A"/>
        <w:sz w:val="15"/>
      </w:rPr>
      <w:t>(11) 3042-3385 · [WhatsApp] · [e-mail] · troadecontabil.com.br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872000" cy="32861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TROADE_ONE_nav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2000" cy="328610"/>
                  </a:xfrm>
                  <a:prstGeom prst="rect"/>
                </pic:spPr>
              </pic:pic>
            </a:graphicData>
          </a:graphic>
        </wp:inline>
      </w:drawing>
    </w:r>
  </w:p>
  <w:p>
    <w:pPr>
      <w:jc w:val="right"/>
    </w:pPr>
    <w:r>
      <w:rPr>
        <w:rFonts w:ascii="Montserrat" w:hAnsi="Montserrat"/>
        <w:color w:val="5A5A5A"/>
        <w:sz w:val="17"/>
      </w:rPr>
      <w:t>Sua contabilidade, simples como deve ser.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Helvetica Neue" w:hAnsi="Helvetica Neu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